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E28ED">
      <w:pPr>
        <w:spacing w:before="0" w:after="0" w:line="408" w:lineRule="auto"/>
        <w:ind w:left="120" w:right="220" w:rightChars="10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39286964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drawing>
          <wp:inline distT="0" distB="0" distL="114300" distR="114300">
            <wp:extent cx="6394450" cy="8794115"/>
            <wp:effectExtent l="0" t="0" r="6350" b="6985"/>
            <wp:docPr id="1" name="Изображение 1" descr="Русский 1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ский 11 клас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BB4C1B8">
      <w:pPr>
        <w:spacing w:before="0" w:after="0" w:line="264" w:lineRule="auto"/>
        <w:jc w:val="both"/>
      </w:pPr>
      <w:bookmarkStart w:id="20" w:name="_GoBack"/>
      <w:bookmarkEnd w:id="20"/>
      <w:bookmarkStart w:id="1" w:name="block-3928696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17E6A85">
      <w:pPr>
        <w:spacing w:before="0" w:after="0" w:line="264" w:lineRule="auto"/>
        <w:ind w:left="120"/>
        <w:jc w:val="both"/>
      </w:pPr>
    </w:p>
    <w:p w14:paraId="05C25F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0555A3C6">
      <w:pPr>
        <w:spacing w:before="0" w:after="0" w:line="264" w:lineRule="auto"/>
        <w:ind w:left="120"/>
        <w:jc w:val="both"/>
      </w:pPr>
    </w:p>
    <w:p w14:paraId="51AB213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 w14:paraId="375EF092">
      <w:pPr>
        <w:spacing w:before="0" w:after="0" w:line="264" w:lineRule="auto"/>
        <w:ind w:left="120"/>
        <w:jc w:val="both"/>
      </w:pPr>
    </w:p>
    <w:p w14:paraId="67A0A0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7670A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709FF5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54D60D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21E027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4CC0ED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312A90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112A4148">
      <w:pPr>
        <w:spacing w:before="0" w:after="0" w:line="264" w:lineRule="auto"/>
        <w:ind w:left="0" w:leftChars="0" w:firstLine="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73ACC6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44FD7E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0B6ECDB8">
      <w:pPr>
        <w:spacing w:before="0" w:after="0" w:line="264" w:lineRule="auto"/>
        <w:ind w:left="120"/>
        <w:jc w:val="both"/>
      </w:pPr>
    </w:p>
    <w:p w14:paraId="29AC09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 «РУССКИЙ ЯЗЫК»</w:t>
      </w:r>
    </w:p>
    <w:p w14:paraId="1BD5A8B2">
      <w:pPr>
        <w:spacing w:before="0" w:after="0" w:line="264" w:lineRule="auto"/>
        <w:ind w:left="120"/>
        <w:jc w:val="both"/>
      </w:pPr>
    </w:p>
    <w:p w14:paraId="1A149854">
      <w:pPr>
        <w:tabs>
          <w:tab w:val="left" w:pos="0"/>
          <w:tab w:val="left" w:pos="10340"/>
        </w:tabs>
        <w:spacing w:before="0" w:after="0" w:line="264" w:lineRule="auto"/>
        <w:ind w:left="14" w:leftChars="0" w:right="0" w:rightChars="0" w:hanging="14" w:hangingChars="5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 w14:paraId="639EE1B0">
      <w:pPr>
        <w:numPr>
          <w:ilvl w:val="0"/>
          <w:numId w:val="1"/>
        </w:numPr>
        <w:tabs>
          <w:tab w:val="left" w:pos="0"/>
          <w:tab w:val="left" w:pos="10340"/>
          <w:tab w:val="clear" w:pos="420"/>
        </w:tabs>
        <w:spacing w:before="0" w:after="0" w:line="264" w:lineRule="auto"/>
        <w:ind w:left="420" w:leftChars="0" w:right="0" w:righ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сознание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0C39AA24">
      <w:pPr>
        <w:numPr>
          <w:ilvl w:val="0"/>
          <w:numId w:val="1"/>
        </w:numPr>
        <w:tabs>
          <w:tab w:val="left" w:pos="0"/>
          <w:tab w:val="left" w:pos="10340"/>
          <w:tab w:val="clear" w:pos="420"/>
        </w:tabs>
        <w:spacing w:before="0" w:after="0" w:line="264" w:lineRule="auto"/>
        <w:ind w:left="420" w:leftChars="0" w:right="0" w:righ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0E63E950">
      <w:pPr>
        <w:numPr>
          <w:ilvl w:val="0"/>
          <w:numId w:val="1"/>
        </w:numPr>
        <w:tabs>
          <w:tab w:val="left" w:pos="0"/>
          <w:tab w:val="left" w:pos="10340"/>
          <w:tab w:val="clear" w:pos="420"/>
        </w:tabs>
        <w:spacing w:before="0" w:after="0" w:line="264" w:lineRule="auto"/>
        <w:ind w:left="420" w:leftChars="0" w:right="0" w:righ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0E237CE3">
      <w:pPr>
        <w:numPr>
          <w:ilvl w:val="0"/>
          <w:numId w:val="1"/>
        </w:numPr>
        <w:tabs>
          <w:tab w:val="left" w:pos="0"/>
          <w:tab w:val="left" w:pos="10340"/>
          <w:tab w:val="clear" w:pos="420"/>
        </w:tabs>
        <w:spacing w:before="0" w:after="0" w:line="264" w:lineRule="auto"/>
        <w:ind w:left="420" w:leftChars="0" w:right="0" w:righ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5DA4CA78">
      <w:pPr>
        <w:numPr>
          <w:ilvl w:val="0"/>
          <w:numId w:val="1"/>
        </w:numPr>
        <w:tabs>
          <w:tab w:val="left" w:pos="0"/>
          <w:tab w:val="left" w:pos="10340"/>
          <w:tab w:val="clear" w:pos="420"/>
        </w:tabs>
        <w:spacing w:before="0" w:after="0" w:line="264" w:lineRule="auto"/>
        <w:ind w:left="420" w:leftChars="0" w:right="0" w:righ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3713AA82">
      <w:pPr>
        <w:numPr>
          <w:ilvl w:val="0"/>
          <w:numId w:val="1"/>
        </w:numPr>
        <w:tabs>
          <w:tab w:val="left" w:pos="0"/>
          <w:tab w:val="left" w:pos="10340"/>
          <w:tab w:val="clear" w:pos="420"/>
        </w:tabs>
        <w:spacing w:before="0" w:after="0" w:line="264" w:lineRule="auto"/>
        <w:ind w:left="420" w:leftChars="0" w:right="0" w:righ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1C655597">
      <w:pPr>
        <w:tabs>
          <w:tab w:val="left" w:pos="0"/>
          <w:tab w:val="left" w:pos="10340"/>
        </w:tabs>
        <w:spacing w:before="0" w:after="0" w:line="264" w:lineRule="auto"/>
        <w:ind w:left="11" w:leftChars="0" w:right="0" w:rightChars="0" w:hanging="11" w:hangingChars="5"/>
        <w:jc w:val="both"/>
      </w:pPr>
    </w:p>
    <w:p w14:paraId="6B04689B">
      <w:pPr>
        <w:tabs>
          <w:tab w:val="left" w:pos="9900"/>
        </w:tabs>
        <w:spacing w:before="0" w:after="0" w:line="264" w:lineRule="auto"/>
        <w:ind w:left="657" w:leftChars="272" w:right="440" w:rightChars="200" w:hanging="59" w:hangingChars="21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«РУССКИЙ ЯЗЫК» В УЧЕБНОМ ПЛАНЕ</w:t>
      </w:r>
    </w:p>
    <w:p w14:paraId="34B1C579">
      <w:pPr>
        <w:tabs>
          <w:tab w:val="left" w:pos="9900"/>
        </w:tabs>
        <w:spacing w:before="0" w:after="0" w:line="264" w:lineRule="auto"/>
        <w:ind w:left="644" w:leftChars="272" w:right="440" w:rightChars="200" w:hanging="46" w:hangingChars="21"/>
        <w:jc w:val="both"/>
      </w:pPr>
    </w:p>
    <w:p w14:paraId="6A764D41">
      <w:pPr>
        <w:tabs>
          <w:tab w:val="left" w:pos="9900"/>
        </w:tabs>
        <w:spacing w:before="0" w:after="0" w:line="264" w:lineRule="auto"/>
        <w:ind w:left="656" w:leftChars="272" w:right="440" w:rightChars="200" w:hanging="58" w:hangingChars="21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14:paraId="46C2C6BB">
      <w:pPr>
        <w:tabs>
          <w:tab w:val="left" w:pos="9900"/>
        </w:tabs>
        <w:ind w:left="644" w:leftChars="272" w:right="440" w:rightChars="200" w:hanging="46" w:hangingChars="21"/>
        <w:sectPr>
          <w:pgSz w:w="11906" w:h="16383"/>
          <w:pgMar w:top="1440" w:right="646" w:bottom="1440" w:left="920" w:header="720" w:footer="720" w:gutter="0"/>
          <w:cols w:space="720" w:num="1"/>
        </w:sectPr>
      </w:pPr>
      <w:bookmarkStart w:id="2" w:name="block-39286967"/>
    </w:p>
    <w:bookmarkEnd w:id="1"/>
    <w:bookmarkEnd w:id="2"/>
    <w:p w14:paraId="2EEC2C0C">
      <w:pPr>
        <w:spacing w:before="0" w:after="0" w:line="264" w:lineRule="auto"/>
        <w:ind w:left="-869" w:leftChars="-400" w:right="-933" w:rightChars="-424" w:hanging="11" w:firstLineChars="0"/>
        <w:jc w:val="both"/>
      </w:pPr>
      <w:bookmarkStart w:id="3" w:name="block-39286965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 «РУССКИЙ ЯЗЫК»</w:t>
      </w:r>
    </w:p>
    <w:p w14:paraId="577001A0">
      <w:pPr>
        <w:spacing w:before="0" w:after="0" w:line="264" w:lineRule="auto"/>
        <w:ind w:right="-933" w:rightChars="-424"/>
        <w:jc w:val="both"/>
      </w:pPr>
    </w:p>
    <w:p w14:paraId="457FF6F6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402636E5">
      <w:pPr>
        <w:spacing w:before="0" w:after="0" w:line="264" w:lineRule="auto"/>
        <w:ind w:left="-869" w:leftChars="-400" w:right="-933" w:rightChars="-424" w:hanging="11" w:firstLineChars="0"/>
        <w:jc w:val="both"/>
      </w:pPr>
    </w:p>
    <w:p w14:paraId="40C9555B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284DCE59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24C93879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речь. Культура речи</w:t>
      </w:r>
    </w:p>
    <w:p w14:paraId="1735FE60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Синтаксические нормы</w:t>
      </w:r>
    </w:p>
    <w:p w14:paraId="429B380C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30B29CE0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1C460B44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3325A91F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14:paraId="3BF33A03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нормы употребления однородных членов предложения.</w:t>
      </w:r>
    </w:p>
    <w:p w14:paraId="58B8FC53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нормы употребления причастных и деепричастных оборотов.</w:t>
      </w:r>
    </w:p>
    <w:p w14:paraId="2DDD26B2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нормы построения сложных предложений.</w:t>
      </w:r>
    </w:p>
    <w:p w14:paraId="2F3E705F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Пунктуация. Основные правила пунктуации</w:t>
      </w:r>
    </w:p>
    <w:p w14:paraId="7E90EC09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14:paraId="2A204D47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0BF5B114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14:paraId="6928A183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членами.</w:t>
      </w:r>
    </w:p>
    <w:p w14:paraId="593FA16C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при обособлении.</w:t>
      </w:r>
    </w:p>
    <w:p w14:paraId="68EBA3CA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14:paraId="0B340CA4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предложении.</w:t>
      </w:r>
    </w:p>
    <w:p w14:paraId="69416891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 с разными видами связи.</w:t>
      </w:r>
    </w:p>
    <w:p w14:paraId="5FEE9B8C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при передаче чужой речи.</w:t>
      </w:r>
    </w:p>
    <w:p w14:paraId="3D74B742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Функциональная стилистика. Культура речи</w:t>
      </w:r>
    </w:p>
    <w:p w14:paraId="18076655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14:paraId="50697467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239F960F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799B2E2A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66985D66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195647CC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79021166">
      <w:pPr>
        <w:ind w:left="-869" w:leftChars="-400" w:right="-933" w:rightChars="-424" w:hanging="11" w:firstLineChars="0"/>
        <w:sectPr>
          <w:pgSz w:w="11906" w:h="16383"/>
          <w:cols w:space="720" w:num="1"/>
        </w:sectPr>
      </w:pPr>
      <w:bookmarkStart w:id="4" w:name="block-39286965"/>
    </w:p>
    <w:bookmarkEnd w:id="3"/>
    <w:bookmarkEnd w:id="4"/>
    <w:p w14:paraId="5541CF1D">
      <w:pPr>
        <w:spacing w:before="0" w:after="0" w:line="264" w:lineRule="auto"/>
        <w:ind w:left="-869" w:leftChars="-400" w:right="-933" w:rightChars="-424" w:hanging="11" w:firstLineChars="0"/>
        <w:jc w:val="both"/>
      </w:pPr>
      <w:bookmarkStart w:id="5" w:name="block-39286966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РУССКОМУ ЯЗЫКУ НА УРОВНЕ СРЕДНЕГО ОБЩЕГО ОБРАЗОВАНИЯ</w:t>
      </w:r>
    </w:p>
    <w:p w14:paraId="0C1C8068">
      <w:pPr>
        <w:spacing w:before="0" w:after="0" w:line="264" w:lineRule="auto"/>
        <w:ind w:left="-869" w:leftChars="-400" w:right="-933" w:rightChars="-424" w:hanging="11" w:firstLineChars="0"/>
        <w:jc w:val="both"/>
      </w:pPr>
    </w:p>
    <w:p w14:paraId="629C9C0D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F973F6B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2406F8AC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 w14:paraId="1CDE955D">
      <w:pPr>
        <w:numPr>
          <w:ilvl w:val="0"/>
          <w:numId w:val="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39797D80">
      <w:pPr>
        <w:numPr>
          <w:ilvl w:val="0"/>
          <w:numId w:val="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714C81C7">
      <w:pPr>
        <w:numPr>
          <w:ilvl w:val="0"/>
          <w:numId w:val="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3DE334E8">
      <w:pPr>
        <w:numPr>
          <w:ilvl w:val="0"/>
          <w:numId w:val="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D432BB9">
      <w:pPr>
        <w:numPr>
          <w:ilvl w:val="0"/>
          <w:numId w:val="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7508F385">
      <w:pPr>
        <w:numPr>
          <w:ilvl w:val="0"/>
          <w:numId w:val="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545559D5">
      <w:pPr>
        <w:numPr>
          <w:ilvl w:val="0"/>
          <w:numId w:val="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гуманитарной и волонтёрской деятельности.</w:t>
      </w:r>
    </w:p>
    <w:p w14:paraId="1DB17D24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 w14:paraId="2FFDCA11">
      <w:pPr>
        <w:numPr>
          <w:ilvl w:val="0"/>
          <w:numId w:val="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AC53144">
      <w:pPr>
        <w:numPr>
          <w:ilvl w:val="0"/>
          <w:numId w:val="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7BC608CB">
      <w:pPr>
        <w:numPr>
          <w:ilvl w:val="0"/>
          <w:numId w:val="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14:paraId="48A48618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 w14:paraId="2EF1B8B8">
      <w:pPr>
        <w:numPr>
          <w:ilvl w:val="0"/>
          <w:numId w:val="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народа;</w:t>
      </w:r>
    </w:p>
    <w:p w14:paraId="2E89C47A">
      <w:pPr>
        <w:numPr>
          <w:ilvl w:val="0"/>
          <w:numId w:val="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нравственного сознания, норм этичного поведения;</w:t>
      </w:r>
    </w:p>
    <w:p w14:paraId="737775F1">
      <w:pPr>
        <w:numPr>
          <w:ilvl w:val="0"/>
          <w:numId w:val="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F37CA17">
      <w:pPr>
        <w:numPr>
          <w:ilvl w:val="0"/>
          <w:numId w:val="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личного вклада в построение устойчивого будущего;</w:t>
      </w:r>
    </w:p>
    <w:p w14:paraId="6E50DB65">
      <w:pPr>
        <w:numPr>
          <w:ilvl w:val="0"/>
          <w:numId w:val="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E4F1705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 w14:paraId="1D68578F">
      <w:pPr>
        <w:numPr>
          <w:ilvl w:val="0"/>
          <w:numId w:val="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FBDE83F">
      <w:pPr>
        <w:numPr>
          <w:ilvl w:val="0"/>
          <w:numId w:val="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A7C8786">
      <w:pPr>
        <w:numPr>
          <w:ilvl w:val="0"/>
          <w:numId w:val="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77C0B524">
      <w:pPr>
        <w:numPr>
          <w:ilvl w:val="0"/>
          <w:numId w:val="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7B2AC735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 w14:paraId="19F4619A">
      <w:pPr>
        <w:numPr>
          <w:ilvl w:val="0"/>
          <w:numId w:val="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61C4D387">
      <w:pPr>
        <w:numPr>
          <w:ilvl w:val="0"/>
          <w:numId w:val="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60D629CB">
      <w:pPr>
        <w:numPr>
          <w:ilvl w:val="0"/>
          <w:numId w:val="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1652594D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 w14:paraId="4AE4757F">
      <w:pPr>
        <w:numPr>
          <w:ilvl w:val="0"/>
          <w:numId w:val="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мастерства, трудолюбие;</w:t>
      </w:r>
    </w:p>
    <w:p w14:paraId="36F4D73A">
      <w:pPr>
        <w:numPr>
          <w:ilvl w:val="0"/>
          <w:numId w:val="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4712D158">
      <w:pPr>
        <w:numPr>
          <w:ilvl w:val="0"/>
          <w:numId w:val="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48D16645">
      <w:pPr>
        <w:numPr>
          <w:ilvl w:val="0"/>
          <w:numId w:val="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14:paraId="2524B4C1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 w14:paraId="387C2C07">
      <w:pPr>
        <w:numPr>
          <w:ilvl w:val="0"/>
          <w:numId w:val="8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DAC3F24">
      <w:pPr>
        <w:numPr>
          <w:ilvl w:val="0"/>
          <w:numId w:val="8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8FB8C3B">
      <w:pPr>
        <w:numPr>
          <w:ilvl w:val="0"/>
          <w:numId w:val="8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A220544">
      <w:pPr>
        <w:numPr>
          <w:ilvl w:val="0"/>
          <w:numId w:val="8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опыта деятельности экологической направленности.</w:t>
      </w:r>
    </w:p>
    <w:p w14:paraId="74AC807C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ценности научного познания:</w:t>
      </w:r>
    </w:p>
    <w:p w14:paraId="5CA411A1">
      <w:pPr>
        <w:numPr>
          <w:ilvl w:val="0"/>
          <w:numId w:val="9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8965A34">
      <w:pPr>
        <w:numPr>
          <w:ilvl w:val="0"/>
          <w:numId w:val="9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4D4B89D">
      <w:pPr>
        <w:numPr>
          <w:ilvl w:val="0"/>
          <w:numId w:val="9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15AE3887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50B59245">
      <w:pPr>
        <w:numPr>
          <w:ilvl w:val="0"/>
          <w:numId w:val="10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78676DC9">
      <w:pPr>
        <w:numPr>
          <w:ilvl w:val="0"/>
          <w:numId w:val="10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455A8E8C">
      <w:pPr>
        <w:numPr>
          <w:ilvl w:val="0"/>
          <w:numId w:val="10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607E5B5">
      <w:pPr>
        <w:numPr>
          <w:ilvl w:val="0"/>
          <w:numId w:val="10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68A2B170">
      <w:pPr>
        <w:numPr>
          <w:ilvl w:val="0"/>
          <w:numId w:val="10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03D03C43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AE07C09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04C5707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1650608C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035E3C5A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16B3E7D7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14:paraId="70AAD460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D2AF15D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14:paraId="07C4540A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3B2A709C">
      <w:pPr>
        <w:numPr>
          <w:ilvl w:val="0"/>
          <w:numId w:val="11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7CF63F20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F3B6C8B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FC25AE7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843C3A4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19716749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1C186BEB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7C5E935C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021893E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приобретённому опыту;</w:t>
      </w:r>
    </w:p>
    <w:p w14:paraId="6D45DE03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интегрировать знания из разных предметных областей;</w:t>
      </w:r>
    </w:p>
    <w:p w14:paraId="681156F8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4D952CE7">
      <w:pPr>
        <w:numPr>
          <w:ilvl w:val="0"/>
          <w:numId w:val="12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14:paraId="798AA81F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F4E4321">
      <w:pPr>
        <w:numPr>
          <w:ilvl w:val="0"/>
          <w:numId w:val="1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E6780EB">
      <w:pPr>
        <w:numPr>
          <w:ilvl w:val="0"/>
          <w:numId w:val="1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22F1BAEF">
      <w:pPr>
        <w:numPr>
          <w:ilvl w:val="0"/>
          <w:numId w:val="1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DD7E702">
      <w:pPr>
        <w:numPr>
          <w:ilvl w:val="0"/>
          <w:numId w:val="1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71D778">
      <w:pPr>
        <w:numPr>
          <w:ilvl w:val="0"/>
          <w:numId w:val="13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14:paraId="4CF913B1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коммуникативных универсальных учебных действий:</w:t>
      </w:r>
    </w:p>
    <w:p w14:paraId="7A8CB074">
      <w:pPr>
        <w:numPr>
          <w:ilvl w:val="0"/>
          <w:numId w:val="1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коммуникацию во всех сферах жизни;</w:t>
      </w:r>
    </w:p>
    <w:p w14:paraId="5D8EEADF">
      <w:pPr>
        <w:numPr>
          <w:ilvl w:val="0"/>
          <w:numId w:val="1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605EB426">
      <w:pPr>
        <w:numPr>
          <w:ilvl w:val="0"/>
          <w:numId w:val="1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14:paraId="18E56050">
      <w:pPr>
        <w:numPr>
          <w:ilvl w:val="0"/>
          <w:numId w:val="14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14:paraId="70F8A68A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части регулятивных универсальных учебных действий:</w:t>
      </w:r>
    </w:p>
    <w:p w14:paraId="3F0906CC">
      <w:pPr>
        <w:numPr>
          <w:ilvl w:val="0"/>
          <w:numId w:val="1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3B98C41">
      <w:pPr>
        <w:numPr>
          <w:ilvl w:val="0"/>
          <w:numId w:val="1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67B3D2">
      <w:pPr>
        <w:numPr>
          <w:ilvl w:val="0"/>
          <w:numId w:val="1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предпочтений;</w:t>
      </w:r>
    </w:p>
    <w:p w14:paraId="335F3EC7">
      <w:pPr>
        <w:numPr>
          <w:ilvl w:val="0"/>
          <w:numId w:val="1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14:paraId="2D3B1A5E">
      <w:pPr>
        <w:numPr>
          <w:ilvl w:val="0"/>
          <w:numId w:val="1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2FD0EED8">
      <w:pPr>
        <w:numPr>
          <w:ilvl w:val="0"/>
          <w:numId w:val="15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0CACCEB5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части регулятивных универсальных учебных действий:</w:t>
      </w:r>
    </w:p>
    <w:p w14:paraId="4301A790">
      <w:pPr>
        <w:numPr>
          <w:ilvl w:val="0"/>
          <w:numId w:val="1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9C7B66C">
      <w:pPr>
        <w:numPr>
          <w:ilvl w:val="0"/>
          <w:numId w:val="1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22D4A072">
      <w:pPr>
        <w:numPr>
          <w:ilvl w:val="0"/>
          <w:numId w:val="1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и своевременно принимать решение по их снижению;</w:t>
      </w:r>
    </w:p>
    <w:p w14:paraId="734A61A5">
      <w:pPr>
        <w:numPr>
          <w:ilvl w:val="0"/>
          <w:numId w:val="1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достоинства;</w:t>
      </w:r>
    </w:p>
    <w:p w14:paraId="1833B283">
      <w:pPr>
        <w:numPr>
          <w:ilvl w:val="0"/>
          <w:numId w:val="1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14:paraId="33434BD7">
      <w:pPr>
        <w:numPr>
          <w:ilvl w:val="0"/>
          <w:numId w:val="1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и право других на ошибку;</w:t>
      </w:r>
    </w:p>
    <w:p w14:paraId="58D890B6">
      <w:pPr>
        <w:numPr>
          <w:ilvl w:val="0"/>
          <w:numId w:val="16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видеть мир с позиции другого человека.</w:t>
      </w:r>
    </w:p>
    <w:p w14:paraId="45C9CCCD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деятельности:</w:t>
      </w:r>
    </w:p>
    <w:p w14:paraId="695BB614">
      <w:pPr>
        <w:numPr>
          <w:ilvl w:val="0"/>
          <w:numId w:val="1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73335A27">
      <w:pPr>
        <w:numPr>
          <w:ilvl w:val="0"/>
          <w:numId w:val="1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9D91A35">
      <w:pPr>
        <w:numPr>
          <w:ilvl w:val="0"/>
          <w:numId w:val="1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B98B401">
      <w:pPr>
        <w:numPr>
          <w:ilvl w:val="0"/>
          <w:numId w:val="1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1E772C59">
      <w:pPr>
        <w:numPr>
          <w:ilvl w:val="0"/>
          <w:numId w:val="17"/>
        </w:num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54E8D46B">
      <w:pPr>
        <w:spacing w:before="0" w:after="0" w:line="264" w:lineRule="auto"/>
        <w:ind w:left="-869" w:leftChars="-400" w:right="-933" w:rightChars="-424" w:hanging="11" w:firstLineChars="0"/>
        <w:jc w:val="both"/>
      </w:pPr>
    </w:p>
    <w:p w14:paraId="679387CE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38472BFB">
      <w:pPr>
        <w:spacing w:before="0" w:after="0" w:line="264" w:lineRule="auto"/>
        <w:ind w:left="-869" w:leftChars="-400" w:right="-933" w:rightChars="-424" w:hanging="11" w:firstLineChars="0"/>
        <w:jc w:val="both"/>
      </w:pPr>
    </w:p>
    <w:p w14:paraId="676EEC35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4377E2E7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51FFB37B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0B174865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14:paraId="45C023F6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0A630D22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речь. Культура речи</w:t>
      </w:r>
    </w:p>
    <w:p w14:paraId="5620E5A2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Синтаксические нормы</w:t>
      </w:r>
    </w:p>
    <w:p w14:paraId="7092F371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14:paraId="70167229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14:paraId="2E0B949E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58C7D3D4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синтаксические нормы.</w:t>
      </w:r>
    </w:p>
    <w:p w14:paraId="163C64CD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словари грамматических трудностей, справочники.</w:t>
      </w:r>
    </w:p>
    <w:p w14:paraId="2B0B5DD8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Пунктуация. Основные правила пунктуации</w:t>
      </w:r>
    </w:p>
    <w:p w14:paraId="4575FCA1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принципах и разделах русской пунктуации.</w:t>
      </w:r>
    </w:p>
    <w:p w14:paraId="59D126C8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пунктуационный анализ предложения.</w:t>
      </w:r>
    </w:p>
    <w:p w14:paraId="2AA07AF3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4AC8D0B5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пунктуации.</w:t>
      </w:r>
    </w:p>
    <w:p w14:paraId="62C3EF67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справочники по пунктуации.</w:t>
      </w:r>
    </w:p>
    <w:p w14:paraId="59228C81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Функциональная стилистика. Культура речи</w:t>
      </w:r>
    </w:p>
    <w:p w14:paraId="574246BA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функциональной стилистике как разделе лингвистики.</w:t>
      </w:r>
    </w:p>
    <w:p w14:paraId="6AB4D0C1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15732220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36696700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5864C820">
      <w:pPr>
        <w:spacing w:before="0" w:after="0" w:line="264" w:lineRule="auto"/>
        <w:ind w:left="-869" w:leftChars="-400" w:right="-933" w:rightChars="-424" w:hanging="11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в речевой практике.</w:t>
      </w:r>
    </w:p>
    <w:p w14:paraId="20BA2B55">
      <w:pPr>
        <w:ind w:left="-869" w:leftChars="-400" w:right="-933" w:rightChars="-424" w:hanging="11" w:firstLineChars="0"/>
        <w:sectPr>
          <w:pgSz w:w="11906" w:h="16383"/>
          <w:cols w:space="720" w:num="1"/>
        </w:sectPr>
      </w:pPr>
      <w:bookmarkStart w:id="6" w:name="block-39286966"/>
    </w:p>
    <w:bookmarkEnd w:id="5"/>
    <w:bookmarkEnd w:id="6"/>
    <w:p w14:paraId="1FD1A927">
      <w:pPr>
        <w:spacing w:before="0" w:after="0"/>
        <w:ind w:left="120"/>
        <w:jc w:val="left"/>
      </w:pPr>
      <w:bookmarkStart w:id="7" w:name="block-3928696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66D92A8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482"/>
        <w:gridCol w:w="1436"/>
        <w:gridCol w:w="1584"/>
        <w:gridCol w:w="1666"/>
        <w:gridCol w:w="2823"/>
      </w:tblGrid>
      <w:tr w14:paraId="602C6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77D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64A193F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F13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61955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C1E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42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08CA26">
            <w:pPr>
              <w:spacing w:before="0" w:after="0"/>
              <w:ind w:left="135"/>
              <w:jc w:val="left"/>
            </w:pPr>
          </w:p>
        </w:tc>
      </w:tr>
      <w:tr w14:paraId="1562E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9E23D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61DCDB"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1BF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921EAE6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279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4AA476"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B71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5B6E66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924EFA">
            <w:pPr>
              <w:jc w:val="left"/>
            </w:pPr>
          </w:p>
        </w:tc>
      </w:tr>
      <w:tr w14:paraId="64B76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892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0CF17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DA9C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49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BFC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DF4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EB41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9B18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9EA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D6D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8E3C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0F101">
            <w:pPr>
              <w:jc w:val="left"/>
            </w:pPr>
          </w:p>
        </w:tc>
      </w:tr>
      <w:tr w14:paraId="3C9B1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F5F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14:paraId="3E2B3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D0E0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960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1047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4B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CA50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325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2E9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FD86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22F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42AC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58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138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B4E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B2E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EE43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34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CB5F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A0D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D3D3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2E6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256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B017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90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07BF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E8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A8AA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B38F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98B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F2CA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BFB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CAC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04C0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041E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930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611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E82C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25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E401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DC0F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558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096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FA54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EDE0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9CF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CA6E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017A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E265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7B03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81A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CCF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4C8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E85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F2B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EFB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271D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EF3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18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6D6D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C8F24">
            <w:pPr>
              <w:jc w:val="left"/>
            </w:pPr>
          </w:p>
        </w:tc>
      </w:tr>
      <w:tr w14:paraId="4A084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5A6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14:paraId="492EB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125D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F6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9C61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73B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BD4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7BA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989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770B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8C4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C82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36B7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7639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B5CF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DF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1B20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D6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4D6E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8ACE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75B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2B8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6F6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F921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861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E863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7182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74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688F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90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41A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01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A58E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52E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61E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A1CE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098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6CC3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71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95D7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5D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8A54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6BF3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126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F1F2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F7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C41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A1B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DDF3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8EC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13C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76F4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041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A9B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D8AE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F2F5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84F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674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363E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AAC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529A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541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C27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C93A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0EE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EB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108A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BF888">
            <w:pPr>
              <w:jc w:val="left"/>
            </w:pPr>
          </w:p>
        </w:tc>
      </w:tr>
      <w:tr w14:paraId="65839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5F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14:paraId="7D47E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CB8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328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5DAB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8A12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E54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10C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F2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2702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AC3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C37E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E25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5A68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80C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73E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DBE9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DAF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2E2C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0BB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D4C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62B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DF9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EC74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794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C893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924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3C4D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F91D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369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A007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251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A351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517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FC9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002E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981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1CFC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EAE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81C2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FC0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84FE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1E7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4A6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E9A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B0F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BFF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E58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DCA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41D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1FB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6363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3B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E9F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6FA2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0079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7A5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F7A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F978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AF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EA2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972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6A8A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F4C2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A2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265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BA4F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5049D">
            <w:pPr>
              <w:jc w:val="left"/>
            </w:pPr>
          </w:p>
        </w:tc>
      </w:tr>
      <w:tr w14:paraId="20290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DC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8AEF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6FDE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9F1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0F6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77B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204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8333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A57E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B22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D19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579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31A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08A5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366D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635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FB18FC">
            <w:pPr>
              <w:jc w:val="left"/>
            </w:pPr>
          </w:p>
        </w:tc>
      </w:tr>
    </w:tbl>
    <w:p w14:paraId="1E998C39">
      <w:pPr>
        <w:sectPr>
          <w:pgSz w:w="16383" w:h="11906" w:orient="landscape"/>
          <w:cols w:space="720" w:num="1"/>
        </w:sectPr>
      </w:pPr>
      <w:bookmarkStart w:id="8" w:name="block-39286961"/>
    </w:p>
    <w:bookmarkEnd w:id="7"/>
    <w:bookmarkEnd w:id="8"/>
    <w:p w14:paraId="181F7F91">
      <w:pPr>
        <w:spacing w:before="0" w:after="0"/>
        <w:jc w:val="left"/>
      </w:pPr>
      <w:bookmarkStart w:id="9" w:name="block-39286962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318C4F0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146"/>
        <w:gridCol w:w="1093"/>
        <w:gridCol w:w="1247"/>
        <w:gridCol w:w="1325"/>
        <w:gridCol w:w="1433"/>
        <w:gridCol w:w="2834"/>
      </w:tblGrid>
      <w:tr w14:paraId="035C6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5E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A36D772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CB5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029B19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1F1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04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E0357B1"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16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45B642">
            <w:pPr>
              <w:spacing w:before="0" w:after="0"/>
              <w:ind w:left="135"/>
              <w:jc w:val="left"/>
            </w:pPr>
          </w:p>
        </w:tc>
      </w:tr>
      <w:tr w14:paraId="347E7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4263E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CA650D">
            <w:pPr>
              <w:jc w:val="left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61F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C510763"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0E2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B935E37"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F60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31373A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3973B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7FA8F1">
            <w:pPr>
              <w:jc w:val="left"/>
            </w:pPr>
          </w:p>
        </w:tc>
      </w:tr>
      <w:tr w14:paraId="1AE741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9F87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C5F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BC4F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B1C6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A90F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927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9846A5">
            <w:pPr>
              <w:spacing w:before="0" w:after="0"/>
              <w:ind w:left="135"/>
              <w:jc w:val="left"/>
            </w:pPr>
          </w:p>
        </w:tc>
      </w:tr>
      <w:tr w14:paraId="03056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FB16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A47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2B4B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8F0F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1EB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A95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B9CF88">
            <w:pPr>
              <w:spacing w:before="0" w:after="0"/>
              <w:ind w:left="135"/>
              <w:jc w:val="left"/>
            </w:pPr>
          </w:p>
        </w:tc>
      </w:tr>
      <w:tr w14:paraId="6A8C5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7449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88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21A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ABE0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5FB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6033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346D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https://m.edsoo.ru/fbaaf8a4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6CC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B2D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303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24E0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7F43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74E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C9B7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141016">
            <w:pPr>
              <w:spacing w:before="0" w:after="0"/>
              <w:ind w:left="135"/>
              <w:jc w:val="left"/>
            </w:pPr>
          </w:p>
        </w:tc>
      </w:tr>
      <w:tr w14:paraId="76AF7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F47C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589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E5E9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225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F423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C32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0E93AA">
            <w:pPr>
              <w:spacing w:before="0" w:after="0"/>
              <w:ind w:left="135"/>
              <w:jc w:val="left"/>
            </w:pPr>
          </w:p>
        </w:tc>
      </w:tr>
      <w:tr w14:paraId="633E0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48F9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62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54F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AC4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6104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FE88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DE8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"https://m.edsoo.ru/fbaadc98"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https://m.edsoo.ru/fbaadc98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CC9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345F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45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D22A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B486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9A42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CC7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78E4DB">
            <w:pPr>
              <w:spacing w:before="0" w:after="0"/>
              <w:ind w:left="135"/>
              <w:jc w:val="left"/>
            </w:pPr>
          </w:p>
        </w:tc>
      </w:tr>
      <w:tr w14:paraId="2C758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3B0D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5D5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AFF0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5C50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7094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7ED2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4A721A">
            <w:pPr>
              <w:spacing w:before="0" w:after="0"/>
              <w:ind w:left="135"/>
              <w:jc w:val="left"/>
            </w:pPr>
          </w:p>
        </w:tc>
      </w:tr>
      <w:tr w14:paraId="4BB90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9452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308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F11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E81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0E5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5FA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6C4986">
            <w:pPr>
              <w:spacing w:before="0" w:after="0"/>
              <w:ind w:left="135"/>
              <w:jc w:val="left"/>
            </w:pPr>
          </w:p>
        </w:tc>
      </w:tr>
      <w:tr w14:paraId="0F56F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313D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603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9E5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F1D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4AA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AD6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11B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"https://m.edsoo.ru/fbaaddb0"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https://m.edsoo.ru/fbaaddb0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DC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D62C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0F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DFD1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6E22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CB9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B06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7BB57B">
            <w:pPr>
              <w:spacing w:before="0" w:after="0"/>
              <w:ind w:left="135"/>
              <w:jc w:val="left"/>
            </w:pPr>
          </w:p>
        </w:tc>
      </w:tr>
      <w:tr w14:paraId="2509A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938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0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67C2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9E1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F858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E89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3175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https://m.edsoo.ru/fbaafd18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1B4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AEC0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5C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6366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B844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A2A5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5BA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2C4ED1">
            <w:pPr>
              <w:spacing w:before="0" w:after="0"/>
              <w:ind w:left="135"/>
              <w:jc w:val="left"/>
            </w:pPr>
          </w:p>
        </w:tc>
      </w:tr>
      <w:tr w14:paraId="2F150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E668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8F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BD43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C55B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79F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487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0C9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"https://m.edsoo.ru/fbab04e8"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https://m.edsoo.ru/fbab04e8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34C0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1C57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E3F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ABAD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86D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8F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F1F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26B9D5">
            <w:pPr>
              <w:spacing w:before="0" w:after="0"/>
              <w:ind w:left="135"/>
              <w:jc w:val="left"/>
            </w:pPr>
          </w:p>
        </w:tc>
      </w:tr>
      <w:tr w14:paraId="73D1B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9EB1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068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AA49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35D6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333D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12B3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1B9107">
            <w:pPr>
              <w:spacing w:before="0" w:after="0"/>
              <w:ind w:left="135"/>
              <w:jc w:val="left"/>
            </w:pPr>
          </w:p>
        </w:tc>
      </w:tr>
      <w:tr w14:paraId="0EB9C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B3FF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D4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9AB6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3D5B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85E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064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3E7C0B">
            <w:pPr>
              <w:spacing w:before="0" w:after="0"/>
              <w:ind w:left="135"/>
              <w:jc w:val="left"/>
            </w:pPr>
          </w:p>
        </w:tc>
      </w:tr>
      <w:tr w14:paraId="38CDA4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8326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713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780B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BF1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8267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0E6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3250E2">
            <w:pPr>
              <w:spacing w:before="0" w:after="0"/>
              <w:ind w:left="135"/>
              <w:jc w:val="left"/>
            </w:pPr>
          </w:p>
        </w:tc>
      </w:tr>
      <w:tr w14:paraId="7D35F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D595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02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222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DD0F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61E2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34D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65F59D">
            <w:pPr>
              <w:spacing w:before="0" w:after="0"/>
              <w:ind w:left="135"/>
              <w:jc w:val="left"/>
            </w:pPr>
          </w:p>
        </w:tc>
      </w:tr>
      <w:tr w14:paraId="6C8A0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FEA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32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F5D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5F7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247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C687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97D04D">
            <w:pPr>
              <w:spacing w:before="0" w:after="0"/>
              <w:ind w:left="135"/>
              <w:jc w:val="left"/>
            </w:pPr>
          </w:p>
        </w:tc>
      </w:tr>
      <w:tr w14:paraId="2ED63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05C8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977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E54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874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8A60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8D32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F27D0B">
            <w:pPr>
              <w:spacing w:before="0" w:after="0"/>
              <w:ind w:left="135"/>
              <w:jc w:val="left"/>
            </w:pPr>
          </w:p>
        </w:tc>
      </w:tr>
      <w:tr w14:paraId="7E4E3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372C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8E4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7823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E1CD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E438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3770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33925B">
            <w:pPr>
              <w:spacing w:before="0" w:after="0"/>
              <w:ind w:left="135"/>
              <w:jc w:val="left"/>
            </w:pPr>
          </w:p>
        </w:tc>
      </w:tr>
      <w:tr w14:paraId="36F89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77D6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995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1AA0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252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99EF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3D3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4FCB87">
            <w:pPr>
              <w:spacing w:before="0" w:after="0"/>
              <w:ind w:left="135"/>
              <w:jc w:val="left"/>
            </w:pPr>
          </w:p>
        </w:tc>
      </w:tr>
      <w:tr w14:paraId="68FB9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8053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8A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8B05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AF49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3E6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1BEA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D82CFD">
            <w:pPr>
              <w:spacing w:before="0" w:after="0"/>
              <w:ind w:left="135"/>
              <w:jc w:val="left"/>
            </w:pPr>
          </w:p>
        </w:tc>
      </w:tr>
      <w:tr w14:paraId="29D8D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D9B1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2B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CCAF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D338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0FB6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108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64D04D">
            <w:pPr>
              <w:spacing w:before="0" w:after="0"/>
              <w:ind w:left="135"/>
              <w:jc w:val="left"/>
            </w:pPr>
          </w:p>
        </w:tc>
      </w:tr>
      <w:tr w14:paraId="418EE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D8A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83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30F2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6849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2081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440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01C639">
            <w:pPr>
              <w:spacing w:before="0" w:after="0"/>
              <w:ind w:left="135"/>
              <w:jc w:val="left"/>
            </w:pPr>
          </w:p>
        </w:tc>
      </w:tr>
      <w:tr w14:paraId="7A9C9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F2A4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BB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31FE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401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6C6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112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EB5133">
            <w:pPr>
              <w:spacing w:before="0" w:after="0"/>
              <w:ind w:left="135"/>
              <w:jc w:val="left"/>
            </w:pPr>
          </w:p>
        </w:tc>
      </w:tr>
      <w:tr w14:paraId="01D0C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5B39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DB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BA2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A6C0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E4E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A2AC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A9A274">
            <w:pPr>
              <w:spacing w:before="0" w:after="0"/>
              <w:ind w:left="135"/>
              <w:jc w:val="left"/>
            </w:pPr>
          </w:p>
        </w:tc>
      </w:tr>
      <w:tr w14:paraId="56E56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0B2C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08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13AD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9195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BB0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413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B37A48">
            <w:pPr>
              <w:spacing w:before="0" w:after="0"/>
              <w:ind w:left="135"/>
              <w:jc w:val="left"/>
            </w:pPr>
          </w:p>
        </w:tc>
      </w:tr>
      <w:tr w14:paraId="137592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713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94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59A3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30BE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8B46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ACE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F55312">
            <w:pPr>
              <w:spacing w:before="0" w:after="0"/>
              <w:ind w:left="135"/>
              <w:jc w:val="left"/>
            </w:pPr>
          </w:p>
        </w:tc>
      </w:tr>
      <w:tr w14:paraId="1A289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F2F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5C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D690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D3B9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6CA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79F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52A799">
            <w:pPr>
              <w:spacing w:before="0" w:after="0"/>
              <w:ind w:left="135"/>
              <w:jc w:val="left"/>
            </w:pPr>
          </w:p>
        </w:tc>
      </w:tr>
      <w:tr w14:paraId="222AF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4BF1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730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0525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3FB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9A27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03DB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9387A6">
            <w:pPr>
              <w:spacing w:before="0" w:after="0"/>
              <w:ind w:left="135"/>
              <w:jc w:val="left"/>
            </w:pPr>
          </w:p>
        </w:tc>
      </w:tr>
      <w:tr w14:paraId="2730F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8172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8E8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1A14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A286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9729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A36C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081F3C">
            <w:pPr>
              <w:spacing w:before="0" w:after="0"/>
              <w:ind w:left="135"/>
              <w:jc w:val="left"/>
            </w:pPr>
          </w:p>
        </w:tc>
      </w:tr>
      <w:tr w14:paraId="7A9CD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DFAB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AB1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1A7A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2F7A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53C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E6A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A6C364">
            <w:pPr>
              <w:spacing w:before="0" w:after="0"/>
              <w:ind w:left="135"/>
              <w:jc w:val="left"/>
            </w:pPr>
          </w:p>
        </w:tc>
      </w:tr>
      <w:tr w14:paraId="38621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A473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FD7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91EB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715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C80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734B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B5E427">
            <w:pPr>
              <w:spacing w:before="0" w:after="0"/>
              <w:ind w:left="135"/>
              <w:jc w:val="left"/>
            </w:pPr>
          </w:p>
        </w:tc>
      </w:tr>
      <w:tr w14:paraId="5D14F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5CD8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C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D27C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D949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FCE1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B8A8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25A318">
            <w:pPr>
              <w:spacing w:before="0" w:after="0"/>
              <w:ind w:left="135"/>
              <w:jc w:val="left"/>
            </w:pPr>
          </w:p>
        </w:tc>
      </w:tr>
      <w:tr w14:paraId="6A929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09C9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621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0FFB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A8A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DD64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CAA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5A4DCC">
            <w:pPr>
              <w:spacing w:before="0" w:after="0"/>
              <w:ind w:left="135"/>
              <w:jc w:val="left"/>
            </w:pPr>
          </w:p>
        </w:tc>
      </w:tr>
      <w:tr w14:paraId="348B9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A5A7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73F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0E1C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9891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970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EFDD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7108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"https://m.edsoo.ru/fbaaf3ea"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https://m.edsoo.ru/fbaaf3ea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A7B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28E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E12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8A2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E172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56F5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671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925A77">
            <w:pPr>
              <w:spacing w:before="0" w:after="0"/>
              <w:ind w:left="135"/>
              <w:jc w:val="left"/>
            </w:pPr>
          </w:p>
        </w:tc>
      </w:tr>
      <w:tr w14:paraId="57D9E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FC89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721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189F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309B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2FD3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E774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7AFBC5">
            <w:pPr>
              <w:spacing w:before="0" w:after="0"/>
              <w:ind w:left="135"/>
              <w:jc w:val="left"/>
            </w:pPr>
          </w:p>
        </w:tc>
      </w:tr>
      <w:tr w14:paraId="5C714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F2BB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27D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5F5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F8C9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6093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0373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091E93">
            <w:pPr>
              <w:spacing w:before="0" w:after="0"/>
              <w:ind w:left="135"/>
              <w:jc w:val="left"/>
            </w:pPr>
          </w:p>
        </w:tc>
      </w:tr>
      <w:tr w14:paraId="3E558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FB04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95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8958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AF18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897D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DF2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598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391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EDBB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92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Разговорная речь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36B1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D7B3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3504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6A1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82F7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"https://m.edsoo.ru/fbab202c"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https://m.edsoo.ru/fbab202c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DC9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5FE5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D3A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7B3C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D3A5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1D3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195F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14A5FB">
            <w:pPr>
              <w:spacing w:before="0" w:after="0"/>
              <w:ind w:left="135"/>
              <w:jc w:val="left"/>
            </w:pPr>
          </w:p>
        </w:tc>
      </w:tr>
      <w:tr w14:paraId="5D67D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9176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9D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B1C8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0DF9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444C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B6B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6B7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"https://m.edsoo.ru/fbab21da"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https://m.edsoo.ru/fbab21da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EAA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2923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2F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428A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5409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4D64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26E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D970E1">
            <w:pPr>
              <w:spacing w:before="0" w:after="0"/>
              <w:ind w:left="135"/>
              <w:jc w:val="left"/>
            </w:pPr>
          </w:p>
        </w:tc>
      </w:tr>
      <w:tr w14:paraId="108FF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3A33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CDE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33BA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CE8B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6213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84B2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6BD9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"https://m.edsoo.ru/fbab25c2"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https://m.edsoo.ru/fbab25c2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64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7879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CD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A91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34A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086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943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8BEE45">
            <w:pPr>
              <w:spacing w:before="0" w:after="0"/>
              <w:ind w:left="135"/>
              <w:jc w:val="left"/>
            </w:pPr>
          </w:p>
        </w:tc>
      </w:tr>
      <w:tr w14:paraId="5F080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3A5E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C6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06A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55A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B9EB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682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762884">
            <w:pPr>
              <w:spacing w:before="0" w:after="0"/>
              <w:ind w:left="135"/>
              <w:jc w:val="left"/>
            </w:pPr>
          </w:p>
        </w:tc>
      </w:tr>
      <w:tr w14:paraId="7212D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EEAF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67E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049E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2B1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9757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5036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C490F7">
            <w:pPr>
              <w:spacing w:before="0" w:after="0"/>
              <w:ind w:left="135"/>
              <w:jc w:val="left"/>
            </w:pPr>
          </w:p>
        </w:tc>
      </w:tr>
      <w:tr w14:paraId="0053A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BB74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60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1ADE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478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AB9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26C4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16230C">
            <w:pPr>
              <w:spacing w:before="0" w:after="0"/>
              <w:ind w:left="135"/>
              <w:jc w:val="left"/>
            </w:pPr>
          </w:p>
        </w:tc>
      </w:tr>
      <w:tr w14:paraId="16134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578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E5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082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1F5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395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54D9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0F8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"https://m.edsoo.ru/fbab2982"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https://m.edsoo.ru/fbab2982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B98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7FB4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9C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2DCA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8F27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95B7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DB35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928B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"https://m.edsoo.ru/fbab2af4"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https://m.edsoo.ru/fbab2af4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2CD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7475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62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961C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1748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403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48A3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8A6708">
            <w:pPr>
              <w:spacing w:before="0" w:after="0"/>
              <w:ind w:left="135"/>
              <w:jc w:val="left"/>
            </w:pPr>
          </w:p>
        </w:tc>
      </w:tr>
      <w:tr w14:paraId="35A48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2C48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39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F74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AE86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94DE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AB19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D7C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6B7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F89D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56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98EB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727A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56E8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AF2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1ADD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736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01A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6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312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986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DDD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EC5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0F4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"https://m.edsoo.ru/fbab3026"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https://m.edsoo.ru/fbab3026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360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4C40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A6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3643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C77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F88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FA57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7C3CE0">
            <w:pPr>
              <w:spacing w:before="0" w:after="0"/>
              <w:ind w:left="135"/>
              <w:jc w:val="left"/>
            </w:pPr>
          </w:p>
        </w:tc>
      </w:tr>
      <w:tr w14:paraId="7B705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518B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CD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BBED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2B58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C632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207B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9BB8EE">
            <w:pPr>
              <w:spacing w:before="0" w:after="0"/>
              <w:ind w:left="135"/>
              <w:jc w:val="left"/>
            </w:pPr>
          </w:p>
        </w:tc>
      </w:tr>
      <w:tr w14:paraId="1C319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AAA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A8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612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612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3843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246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2431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369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EC23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DAD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5C17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40C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589C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2332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9D934C">
            <w:pPr>
              <w:spacing w:before="0" w:after="0"/>
              <w:ind w:left="135"/>
              <w:jc w:val="left"/>
            </w:pPr>
          </w:p>
        </w:tc>
      </w:tr>
      <w:tr w14:paraId="1CCED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3807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74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66ED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08C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16E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3C8F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983A1E">
            <w:pPr>
              <w:spacing w:before="0" w:after="0"/>
              <w:ind w:left="135"/>
              <w:jc w:val="left"/>
            </w:pPr>
          </w:p>
        </w:tc>
      </w:tr>
      <w:tr w14:paraId="43219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424D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F4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12C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70C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7F3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896A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5A57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"https://m.edsoo.ru/fbab1578"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https://m.edsoo.ru/fbab1578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23B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6E0A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6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877B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0ED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31B2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238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DC9FBD">
            <w:pPr>
              <w:spacing w:before="0" w:after="0"/>
              <w:ind w:left="135"/>
              <w:jc w:val="left"/>
            </w:pPr>
          </w:p>
        </w:tc>
      </w:tr>
      <w:tr w14:paraId="616CB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D73A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AE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0DA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A145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7A1F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2C5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C049B2">
            <w:pPr>
              <w:spacing w:before="0" w:after="0"/>
              <w:ind w:left="135"/>
              <w:jc w:val="left"/>
            </w:pPr>
          </w:p>
        </w:tc>
      </w:tr>
      <w:tr w14:paraId="41BB6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816C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C47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475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FFC2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2026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BC1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2EB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"https://m.edsoo.ru/fbab0718"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https://m.edsoo.ru/fbab0718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223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0EB6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BEA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B37A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DF6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4B0B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903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8448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"https://m.edsoo.ru/fbab360c"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https://m.edsoo.ru/fbab360c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D15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F96D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C9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822E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A009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C899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D3F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99E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"https://m.edsoo.ru/fbab333c"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https://m.edsoo.ru/fbab333c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52D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44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30C40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29FB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A768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1DF18">
            <w:pPr>
              <w:jc w:val="left"/>
            </w:pPr>
          </w:p>
        </w:tc>
      </w:tr>
    </w:tbl>
    <w:p w14:paraId="7A0B8102">
      <w:pPr>
        <w:sectPr>
          <w:pgSz w:w="16383" w:h="11906" w:orient="landscape"/>
          <w:cols w:space="720" w:num="1"/>
        </w:sectPr>
      </w:pPr>
      <w:bookmarkStart w:id="10" w:name="block-39286962"/>
    </w:p>
    <w:bookmarkEnd w:id="9"/>
    <w:bookmarkEnd w:id="10"/>
    <w:p w14:paraId="31BFA553">
      <w:pPr>
        <w:spacing w:before="0" w:after="0"/>
        <w:jc w:val="left"/>
      </w:pPr>
      <w:bookmarkStart w:id="11" w:name="block-39286963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4536FA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E73F6F0">
      <w:pPr>
        <w:spacing w:before="0" w:after="0" w:line="480" w:lineRule="auto"/>
        <w:ind w:left="120"/>
        <w:jc w:val="left"/>
      </w:pPr>
      <w:bookmarkStart w:id="12" w:name="68887037-60c7-4119-9c03-aab772564d28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язык, 10-11 классы/ Рыбченкова Л.М., Александрова О.М., Нарушевич А.Г. и др., Акционерное общество «Издательство «Просвещение»</w:t>
      </w:r>
      <w:bookmarkEnd w:id="12"/>
    </w:p>
    <w:p w14:paraId="35115ECF">
      <w:pPr>
        <w:spacing w:before="0" w:after="0" w:line="480" w:lineRule="auto"/>
        <w:ind w:left="120"/>
        <w:jc w:val="left"/>
      </w:pPr>
    </w:p>
    <w:p w14:paraId="7FAD9462">
      <w:pPr>
        <w:spacing w:before="0" w:after="0"/>
        <w:ind w:left="120"/>
        <w:jc w:val="left"/>
      </w:pPr>
    </w:p>
    <w:p w14:paraId="6974D53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10AFA95">
      <w:pPr>
        <w:spacing w:before="0" w:after="0" w:line="480" w:lineRule="auto"/>
        <w:ind w:left="120"/>
        <w:jc w:val="left"/>
      </w:pPr>
      <w:bookmarkStart w:id="13" w:name="bfdcd29f-3a0f-4576-9d48-346f0eed3c66"/>
      <w:r>
        <w:rPr>
          <w:rFonts w:ascii="Times New Roman" w:hAnsi="Times New Roman"/>
          <w:b w:val="0"/>
          <w:i w:val="0"/>
          <w:color w:val="000000"/>
          <w:sz w:val="28"/>
        </w:rPr>
        <w:t>УМК по русскому языку для 10-11 классов</w:t>
      </w:r>
      <w:bookmarkEnd w:id="13"/>
    </w:p>
    <w:p w14:paraId="29338A57">
      <w:pPr>
        <w:spacing w:before="0" w:after="0"/>
        <w:ind w:left="120"/>
        <w:jc w:val="left"/>
      </w:pPr>
    </w:p>
    <w:p w14:paraId="0CED76E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C30EF00">
      <w:pPr>
        <w:spacing w:before="0" w:after="0" w:line="480" w:lineRule="auto"/>
        <w:ind w:left="120"/>
        <w:jc w:val="left"/>
        <w:sectPr>
          <w:pgSz w:w="11906" w:h="16383"/>
          <w:cols w:space="720" w:num="1"/>
        </w:sectPr>
      </w:pPr>
      <w:bookmarkStart w:id="14" w:name="d7e5dcf0-bb29-4391-991f-6eb2fd886660"/>
      <w:r>
        <w:rPr>
          <w:rFonts w:ascii="Times New Roman" w:hAnsi="Times New Roman"/>
          <w:b w:val="0"/>
          <w:i w:val="0"/>
          <w:color w:val="000000"/>
          <w:sz w:val="28"/>
        </w:rPr>
        <w:t>1.Библиотека ЦОК</w:t>
      </w:r>
      <w:bookmarkEnd w:id="14"/>
      <w:r>
        <w:rPr>
          <w:sz w:val="28"/>
        </w:rPr>
        <w:br w:type="textWrapping"/>
      </w:r>
      <w:bookmarkStart w:id="15" w:name="d7e5dcf0-bb29-4391-991f-6eb2fd886660"/>
      <w:r>
        <w:rPr>
          <w:rFonts w:ascii="Times New Roman" w:hAnsi="Times New Roman"/>
          <w:b w:val="0"/>
          <w:i w:val="0"/>
          <w:color w:val="000000"/>
          <w:sz w:val="28"/>
        </w:rPr>
        <w:t xml:space="preserve"> 2.fipi.ru</w:t>
      </w:r>
      <w:bookmarkEnd w:id="15"/>
      <w:r>
        <w:rPr>
          <w:sz w:val="28"/>
        </w:rPr>
        <w:br w:type="textWrapping"/>
      </w:r>
      <w:bookmarkStart w:id="16" w:name="d7e5dcf0-bb29-4391-991f-6eb2fd886660"/>
      <w:r>
        <w:rPr>
          <w:rFonts w:ascii="Times New Roman" w:hAnsi="Times New Roman"/>
          <w:b w:val="0"/>
          <w:i w:val="0"/>
          <w:color w:val="000000"/>
          <w:sz w:val="28"/>
        </w:rPr>
        <w:t xml:space="preserve"> 3.РЭШ</w:t>
      </w:r>
      <w:bookmarkEnd w:id="16"/>
      <w:r>
        <w:rPr>
          <w:sz w:val="28"/>
        </w:rPr>
        <w:br w:type="textWrapping"/>
      </w:r>
      <w:bookmarkStart w:id="17" w:name="d7e5dcf0-bb29-4391-991f-6eb2fd886660"/>
      <w:r>
        <w:rPr>
          <w:rFonts w:ascii="Times New Roman" w:hAnsi="Times New Roman"/>
          <w:b w:val="0"/>
          <w:i w:val="0"/>
          <w:color w:val="000000"/>
          <w:sz w:val="28"/>
        </w:rPr>
        <w:t xml:space="preserve"> 4.Учи.ру </w:t>
      </w:r>
      <w:bookmarkEnd w:id="17"/>
      <w:r>
        <w:rPr>
          <w:sz w:val="28"/>
        </w:rPr>
        <w:br w:type="textWrapping"/>
      </w:r>
      <w:bookmarkStart w:id="18" w:name="d7e5dcf0-bb29-4391-991f-6eb2fd886660"/>
      <w:bookmarkEnd w:id="18"/>
      <w:bookmarkStart w:id="19" w:name="block-39286963"/>
    </w:p>
    <w:bookmarkEnd w:id="11"/>
    <w:bookmarkEnd w:id="19"/>
    <w:p w14:paraId="7BE2D02D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nsid w:val="3E7EF941"/>
    <w:multiLevelType w:val="singleLevel"/>
    <w:tmpl w:val="3E7EF94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BB57620"/>
    <w:rsid w:val="68507125"/>
    <w:rsid w:val="790B3ECB"/>
    <w:rsid w:val="7A217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2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2024-09-22T20:59:00Z</dcterms:created>
  <dc:creator>Мвидео</dc:creator>
  <cp:lastModifiedBy>Мвидео</cp:lastModifiedBy>
  <cp:lastPrinted>2024-09-22T21:02:00Z</cp:lastPrinted>
  <dcterms:modified xsi:type="dcterms:W3CDTF">2024-09-23T18:18:21Z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C34C91170B554AC3ABF213EA3801D36F_12</vt:lpwstr>
  </property>
</Properties>
</file>